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Judea    </w:t>
      </w:r>
      <w:r>
        <w:t xml:space="preserve">   King Herod    </w:t>
      </w:r>
      <w:r>
        <w:t xml:space="preserve">   Magi    </w:t>
      </w:r>
      <w:r>
        <w:t xml:space="preserve">   Bethlehem    </w:t>
      </w:r>
      <w:r>
        <w:t xml:space="preserve">   Angels    </w:t>
      </w:r>
      <w:r>
        <w:t xml:space="preserve">   Shepherds    </w:t>
      </w:r>
      <w:r>
        <w:t xml:space="preserve">   Joseph    </w:t>
      </w:r>
      <w:r>
        <w:t xml:space="preserve">   Mary    </w:t>
      </w:r>
      <w:r>
        <w:t xml:space="preserve">   Apostle    </w:t>
      </w:r>
      <w:r>
        <w:t xml:space="preserve">   Epistle    </w:t>
      </w:r>
      <w:r>
        <w:t xml:space="preserve">   Jesus    </w:t>
      </w:r>
      <w:r>
        <w:t xml:space="preserve">   Messiah    </w:t>
      </w:r>
      <w:r>
        <w:t xml:space="preserve">   New Testament    </w:t>
      </w:r>
      <w:r>
        <w:t xml:space="preserve">   Revelation    </w:t>
      </w:r>
      <w:r>
        <w:t xml:space="preserve">   Jude    </w:t>
      </w:r>
      <w:r>
        <w:t xml:space="preserve">   John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Books</dc:title>
  <dcterms:created xsi:type="dcterms:W3CDTF">2021-10-11T13:17:43Z</dcterms:created>
  <dcterms:modified xsi:type="dcterms:W3CDTF">2021-10-11T13:17:43Z</dcterms:modified>
</cp:coreProperties>
</file>