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Testament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Revelation    </w:t>
      </w:r>
      <w:r>
        <w:t xml:space="preserve">   Jude    </w:t>
      </w:r>
      <w:r>
        <w:t xml:space="preserve">   IIIJohn    </w:t>
      </w:r>
      <w:r>
        <w:t xml:space="preserve">   IIJohn    </w:t>
      </w:r>
      <w:r>
        <w:t xml:space="preserve">   IJohn    </w:t>
      </w:r>
      <w:r>
        <w:t xml:space="preserve">   IIPeter    </w:t>
      </w:r>
      <w:r>
        <w:t xml:space="preserve">   IPeter    </w:t>
      </w:r>
      <w:r>
        <w:t xml:space="preserve">   James    </w:t>
      </w:r>
      <w:r>
        <w:t xml:space="preserve">   Hebrews    </w:t>
      </w:r>
      <w:r>
        <w:t xml:space="preserve">   Philemon    </w:t>
      </w:r>
      <w:r>
        <w:t xml:space="preserve">   Titus    </w:t>
      </w:r>
      <w:r>
        <w:t xml:space="preserve">   IITimothy    </w:t>
      </w:r>
      <w:r>
        <w:t xml:space="preserve">   ITimothy    </w:t>
      </w:r>
      <w:r>
        <w:t xml:space="preserve">   IIThessalonians    </w:t>
      </w:r>
      <w:r>
        <w:t xml:space="preserve">   IThessalonians    </w:t>
      </w:r>
      <w:r>
        <w:t xml:space="preserve">   Colossians    </w:t>
      </w:r>
      <w:r>
        <w:t xml:space="preserve">   Philippians    </w:t>
      </w:r>
      <w:r>
        <w:t xml:space="preserve">   Ephesians    </w:t>
      </w:r>
      <w:r>
        <w:t xml:space="preserve">   Galatians    </w:t>
      </w:r>
      <w:r>
        <w:t xml:space="preserve">   IICorinthians    </w:t>
      </w:r>
      <w:r>
        <w:t xml:space="preserve">   ICorinthians    </w:t>
      </w:r>
      <w:r>
        <w:t xml:space="preserve">   Romans    </w:t>
      </w:r>
      <w:r>
        <w:t xml:space="preserve">   Acts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 Books</dc:title>
  <dcterms:created xsi:type="dcterms:W3CDTF">2021-10-11T13:17:05Z</dcterms:created>
  <dcterms:modified xsi:type="dcterms:W3CDTF">2021-10-11T13:17:05Z</dcterms:modified>
</cp:coreProperties>
</file>