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III John    </w:t>
      </w:r>
      <w:r>
        <w:t xml:space="preserve">   II John    </w:t>
      </w:r>
      <w:r>
        <w:t xml:space="preserve">   I John    </w:t>
      </w:r>
      <w:r>
        <w:t xml:space="preserve">   II Peter    </w:t>
      </w:r>
      <w:r>
        <w:t xml:space="preserve">   I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 Timothy    </w:t>
      </w:r>
      <w:r>
        <w:t xml:space="preserve">   I Timothy    </w:t>
      </w:r>
      <w:r>
        <w:t xml:space="preserve">   II Thessalonians    </w:t>
      </w:r>
      <w:r>
        <w:t xml:space="preserve">   I Thessalonians    </w:t>
      </w:r>
      <w:r>
        <w:t xml:space="preserve">   Colossians    </w:t>
      </w:r>
      <w:r>
        <w:t xml:space="preserve">   II Corinthians    </w:t>
      </w:r>
      <w:r>
        <w:t xml:space="preserve">   Acts    </w:t>
      </w:r>
      <w:r>
        <w:t xml:space="preserve">   Ephesians    </w:t>
      </w:r>
      <w:r>
        <w:t xml:space="preserve">   Galatians    </w:t>
      </w:r>
      <w:r>
        <w:t xml:space="preserve">   I Corinthians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Philippians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2021-10-11T13:17:58Z</dcterms:created>
  <dcterms:modified xsi:type="dcterms:W3CDTF">2021-10-11T13:17:58Z</dcterms:modified>
</cp:coreProperties>
</file>