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Books of the Bible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Sandwiched between 2 Timothy and Philemon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disciple whom Jesus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the truth that we are justified by faith in Jesus Christ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between intermissions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Letter written to the people of Ephesus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famous for its teachings on the subject of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twelfth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Childrens' hospital St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Mentions Onesimus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wrote this letter from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tax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 of the Bible - Part 1</dc:title>
  <dcterms:created xsi:type="dcterms:W3CDTF">2021-10-11T13:17:34Z</dcterms:created>
  <dcterms:modified xsi:type="dcterms:W3CDTF">2021-10-11T13:17:34Z</dcterms:modified>
</cp:coreProperties>
</file>