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Ch.1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Greek translation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Mount Gerizim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elderly priest, refused to offer sacrifice, but also plunged a sword through gov. officials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Septuagint/LXX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"God Manifested"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Deportations of the jews throughout Babylon empire into foreign 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Hasmonean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families celebrate this glorious moment as a feast of dedication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Pseudepigrapha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period between two major divisions of the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Mattathias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Embracing of Greek culture and language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Pharisees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Jews who intermarried with gentiles after the exile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Dead Sea Scrolls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Scholars classify this as the other era after a family name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Hanukkah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"Hammer" revolt after the jews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Mishnah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Mattathias 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Apocrypha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true place for sacrifice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Intertestamental period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Oral law and teachings were written down and collected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Judaism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Prominent Jewish sections in first century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Hellenization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Politically motivated as they intermingled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Sadducess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Conservative sect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Maccabean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establishment on north side of Dead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Samaritans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Supply copies of jewish writings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Judas Maccabeus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prophet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Qumran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Governor of Galilee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Antiochus 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Unveiling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Diaspora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of the important Jewish sections of the time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Apocalyptic Literature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False name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Centuries of Silence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Variety that existed within Judaism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Essenes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Revealed through the use of symbolic imagery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Zealots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Ch.1 Vocabulary</dc:title>
  <dcterms:created xsi:type="dcterms:W3CDTF">2021-10-11T13:17:32Z</dcterms:created>
  <dcterms:modified xsi:type="dcterms:W3CDTF">2021-10-11T13:17:32Z</dcterms:modified>
</cp:coreProperties>
</file>