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Jesus’ three years preaching and performing miracles.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A ritual involving water to symbolize turning away from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Changing from one set of beliefs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 Father, Son and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four books of the New Testament. ‘Good news’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Jesus’ main followers.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Disrespect towards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 God coming to earth as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Jews from a region called Samaria.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a story with a moral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disciples were filled 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– A group of Jews at the time of Jesus who follow the Torah very strictly.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Crossword</dc:title>
  <dcterms:created xsi:type="dcterms:W3CDTF">2021-10-11T13:18:56Z</dcterms:created>
  <dcterms:modified xsi:type="dcterms:W3CDTF">2021-10-11T13:18:56Z</dcterms:modified>
</cp:coreProperties>
</file>