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Testament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Jesus' stepfather, who was a carpenter and raised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for the twelve main followers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event where Jesus blessed the bread and made it his body, and blessed the wine to make it his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spent this many days in the dessert beforte his ministry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collective name of the three kings who came to Jesus in his manger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town where the baby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execution of a person by the nailing or binding of them to a cross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was killed along with two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is known to many of the jews as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 who sentenced Jesus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raised this man back from the dead, several nights after his initial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dessert, Jesus was tempted by this man 3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healed a ______ man by rubbing mud on his eyes and telling him to go wash it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mother to the king of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one of Jesus' first miracle's he turned the water at a wedding into what 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Crossword Puzzle</dc:title>
  <dcterms:created xsi:type="dcterms:W3CDTF">2021-10-11T13:18:01Z</dcterms:created>
  <dcterms:modified xsi:type="dcterms:W3CDTF">2021-10-11T13:18:01Z</dcterms:modified>
</cp:coreProperties>
</file>