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everything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water sprinkled on your head to introduce you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 for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given to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cliff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Witnessed Jesus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what sent him to die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came to Mary and told her not to be afraid about being with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Northernmost of the three provinces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Jesus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Testimony     </w:t>
      </w:r>
      <w:r>
        <w:t xml:space="preserve">   Nazarene     </w:t>
      </w:r>
      <w:r>
        <w:t xml:space="preserve">   Golgotha     </w:t>
      </w:r>
      <w:r>
        <w:t xml:space="preserve">   Jesus    </w:t>
      </w:r>
      <w:r>
        <w:t xml:space="preserve">   Mary Magdalene     </w:t>
      </w:r>
      <w:r>
        <w:t xml:space="preserve">   Joseph    </w:t>
      </w:r>
      <w:r>
        <w:t xml:space="preserve">   Zechariah     </w:t>
      </w:r>
      <w:r>
        <w:t xml:space="preserve">   Angel    </w:t>
      </w:r>
      <w:r>
        <w:t xml:space="preserve">   Galilee     </w:t>
      </w:r>
      <w:r>
        <w:t xml:space="preserve">   God    </w:t>
      </w:r>
      <w:r>
        <w:t xml:space="preserve">   David    </w:t>
      </w:r>
      <w:r>
        <w:t xml:space="preserve">   Baptism    </w:t>
      </w:r>
      <w:r>
        <w:t xml:space="preserve">   Disciple    </w:t>
      </w:r>
      <w:r>
        <w:t xml:space="preserve">   Repentance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Crossword Puzzle</dc:title>
  <dcterms:created xsi:type="dcterms:W3CDTF">2021-10-11T13:18:53Z</dcterms:created>
  <dcterms:modified xsi:type="dcterms:W3CDTF">2021-10-11T13:18:53Z</dcterms:modified>
</cp:coreProperties>
</file>