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Divisions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Prophecy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Matthew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Other Letters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Corinthians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Paul's Letters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Revelation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History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Hebrews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Gospels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Paul's Letters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Other Letters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Paul's Letters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Gospels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Timothy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Paul's Letters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Divisions</dc:title>
  <dcterms:created xsi:type="dcterms:W3CDTF">2021-10-11T13:18:08Z</dcterms:created>
  <dcterms:modified xsi:type="dcterms:W3CDTF">2021-10-11T13:18:08Z</dcterms:modified>
</cp:coreProperties>
</file>