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Folks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Procurator who condemned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of New Testament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Evangelist who was the last apostle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Jesus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St. Peter's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Evangelist disciple of St.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Evangelist who was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changed water in to wine at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Birthplace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who tried to kill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Apostle who betrayed Jesus with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Evangelist who was a tax collector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Robber freed by the crowd rather than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Deacon martyred by stoning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who came from the East to worship the newborn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of Jesus first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Widow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of the great temple and 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Sinful Woman who washed Jesus feet with her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Aged prophets who met the Baby Jesus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Preacher Beheaded by King Herod, the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Apostle and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of Jesus Foster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Peter's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Folks</dc:title>
  <dcterms:created xsi:type="dcterms:W3CDTF">2021-10-11T13:18:29Z</dcterms:created>
  <dcterms:modified xsi:type="dcterms:W3CDTF">2021-10-11T13:18:29Z</dcterms:modified>
</cp:coreProperties>
</file>