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trust in The Lord we need to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pure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it has not works it is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fall into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shall save the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fruit of righteousness is sown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Judgment 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lack in (     ) ask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Doeth it not, to him it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James</dc:title>
  <dcterms:created xsi:type="dcterms:W3CDTF">2021-10-11T13:17:22Z</dcterms:created>
  <dcterms:modified xsi:type="dcterms:W3CDTF">2021-10-11T13:17:22Z</dcterms:modified>
</cp:coreProperties>
</file>