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Testament: Mark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describing the events of the persecution and crucifixion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begins to be revealed at Peter's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Christ's medium for moral teachings and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profession of Andrew and Simon prior to their meeting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"You shall love your neighbor as yourself."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twelve who Christ appointed to be "Sent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event through which Christ appeared alongside Elijah and Moses on a 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 compares himself to this when question about the disciples not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uses this object as comparison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 forgave his sins, also permitting him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Mathew, was 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king held an opinion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healing this man, Christ made sure to specify not to tell anyone of this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confesses this trait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foods used to feed four thousand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Testament: Mark 1-12</dc:title>
  <dcterms:created xsi:type="dcterms:W3CDTF">2021-10-11T13:17:37Z</dcterms:created>
  <dcterms:modified xsi:type="dcterms:W3CDTF">2021-10-11T13:17:37Z</dcterms:modified>
</cp:coreProperties>
</file>