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Scripture Mastery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2.	Followers of Christ should be a light and example to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truly love God and our fellow man, all the other commandments fall into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is the selection of a new apostle a serious matter of prayer and inspiration for the Lord’s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told his disciples how they could show their love for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Jesus’ last prayer to Heavenly Father before going to the Garden of Gethsemane is called the Intercessory Prayer.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disciples knew Jesus was the resurrected Lord when he let them feel his hands, feet, and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of Christ helps us to come unto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Explain the Savior's doctrine that his church is built upon revelation rather than on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must be baptized and receive the gift of the Holy Ghost in order to enter God's kingdom.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Do, then know.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Scripture Mastery</dc:title>
  <dcterms:created xsi:type="dcterms:W3CDTF">2021-10-11T13:18:22Z</dcterms:created>
  <dcterms:modified xsi:type="dcterms:W3CDTF">2021-10-11T13:18:22Z</dcterms:modified>
</cp:coreProperties>
</file>