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Testament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testament writer thought to be brother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Cousin who prepares the way for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Roman Emperor who sent Jesus to Herod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Brother with two sisters who were Jesus'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Disciple crucified upside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Transformed on the Damascus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Deserted Paul and Barnabas on first missionary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lied about selling his possessions after Pentecost causing his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Fully man, fully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Chief tax-collector and tree climber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Tax collector Jesus calls to follow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Disciple chosen to replace Judas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Skeptical disciple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Sons of Thunder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Trivia</dc:title>
  <dcterms:created xsi:type="dcterms:W3CDTF">2021-10-11T13:18:10Z</dcterms:created>
  <dcterms:modified xsi:type="dcterms:W3CDTF">2021-10-11T13:18:10Z</dcterms:modified>
</cp:coreProperties>
</file>