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Light of the World    </w:t>
      </w:r>
      <w:r>
        <w:t xml:space="preserve">   Lamb of God    </w:t>
      </w:r>
      <w:r>
        <w:t xml:space="preserve">   Son of God    </w:t>
      </w:r>
      <w:r>
        <w:t xml:space="preserve">   Ascension    </w:t>
      </w:r>
      <w:r>
        <w:t xml:space="preserve">   Birth    </w:t>
      </w:r>
      <w:r>
        <w:t xml:space="preserve">   Christ    </w:t>
      </w:r>
      <w:r>
        <w:t xml:space="preserve">   death    </w:t>
      </w:r>
      <w:r>
        <w:t xml:space="preserve">   Emmanuel    </w:t>
      </w:r>
      <w:r>
        <w:t xml:space="preserve">   Jesus    </w:t>
      </w:r>
      <w:r>
        <w:t xml:space="preserve">   longest gospel    </w:t>
      </w:r>
      <w:r>
        <w:t xml:space="preserve">   Luke    </w:t>
      </w:r>
      <w:r>
        <w:t xml:space="preserve">   Master    </w:t>
      </w:r>
      <w:r>
        <w:t xml:space="preserve">   Messiah    </w:t>
      </w:r>
      <w:r>
        <w:t xml:space="preserve">   ox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Word Search</dc:title>
  <dcterms:created xsi:type="dcterms:W3CDTF">2021-10-11T13:18:17Z</dcterms:created>
  <dcterms:modified xsi:type="dcterms:W3CDTF">2021-10-11T13:18:17Z</dcterms:modified>
</cp:coreProperties>
</file>