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shortest gospel    </w:t>
      </w:r>
      <w:r>
        <w:t xml:space="preserve">   books    </w:t>
      </w:r>
      <w:r>
        <w:t xml:space="preserve">   tax collectors    </w:t>
      </w:r>
      <w:r>
        <w:t xml:space="preserve">   Bible    </w:t>
      </w:r>
      <w:r>
        <w:t xml:space="preserve">   authors    </w:t>
      </w:r>
      <w:r>
        <w:t xml:space="preserve">   Advocate    </w:t>
      </w:r>
      <w:r>
        <w:t xml:space="preserve">   I AM    </w:t>
      </w:r>
      <w:r>
        <w:t xml:space="preserve">   Yahweh    </w:t>
      </w:r>
      <w:r>
        <w:t xml:space="preserve">   Holy One    </w:t>
      </w:r>
      <w:r>
        <w:t xml:space="preserve">   Evangelist    </w:t>
      </w:r>
      <w:r>
        <w:t xml:space="preserve">   John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  <w:r>
        <w:t xml:space="preserve">   Christ    </w:t>
      </w:r>
      <w:r>
        <w:t xml:space="preserve">   Lord    </w:t>
      </w:r>
      <w:r>
        <w:t xml:space="preserve">   King of the Jews    </w:t>
      </w:r>
      <w:r>
        <w:t xml:space="preserve">   Light of the World    </w:t>
      </w:r>
      <w:r>
        <w:t xml:space="preserve">   Lamb of God    </w:t>
      </w:r>
      <w:r>
        <w:t xml:space="preserve">   Son of David    </w:t>
      </w:r>
      <w:r>
        <w:t xml:space="preserve">   Son of man    </w:t>
      </w:r>
      <w:r>
        <w:t xml:space="preserve">   Son of God    </w:t>
      </w:r>
      <w:r>
        <w:t xml:space="preserve">   Emmanuel    </w:t>
      </w:r>
      <w:r>
        <w:t xml:space="preserve">   Master    </w:t>
      </w:r>
      <w:r>
        <w:t xml:space="preserve">   Messiah    </w:t>
      </w:r>
      <w:r>
        <w:t xml:space="preserve">   Savior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Word Search</dc:title>
  <dcterms:created xsi:type="dcterms:W3CDTF">2021-10-11T13:18:20Z</dcterms:created>
  <dcterms:modified xsi:type="dcterms:W3CDTF">2021-10-11T13:18:20Z</dcterms:modified>
</cp:coreProperties>
</file>