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Testament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Three Wise Men    </w:t>
      </w:r>
      <w:r>
        <w:t xml:space="preserve">   Judaizers    </w:t>
      </w:r>
      <w:r>
        <w:t xml:space="preserve">   Jesus wept    </w:t>
      </w:r>
      <w:r>
        <w:t xml:space="preserve">   Jesus is Lord    </w:t>
      </w:r>
      <w:r>
        <w:t xml:space="preserve">   Root of all evil    </w:t>
      </w:r>
      <w:r>
        <w:t xml:space="preserve">   King of Kings    </w:t>
      </w:r>
      <w:r>
        <w:t xml:space="preserve">   The gospel    </w:t>
      </w:r>
      <w:r>
        <w:t xml:space="preserve">   Good Shepherd    </w:t>
      </w:r>
      <w:r>
        <w:t xml:space="preserve">   Mystery of iniquity    </w:t>
      </w:r>
      <w:r>
        <w:t xml:space="preserve">   My name is Legion    </w:t>
      </w:r>
      <w:r>
        <w:t xml:space="preserve">   Man of sin    </w:t>
      </w:r>
      <w:r>
        <w:t xml:space="preserve">   Man of God    </w:t>
      </w:r>
      <w:r>
        <w:t xml:space="preserve">   Love of money    </w:t>
      </w:r>
      <w:r>
        <w:t xml:space="preserve">   Lost sheep    </w:t>
      </w:r>
      <w:r>
        <w:t xml:space="preserve">   Last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Word Search</dc:title>
  <dcterms:created xsi:type="dcterms:W3CDTF">2021-10-11T13:18:24Z</dcterms:created>
  <dcterms:modified xsi:type="dcterms:W3CDTF">2021-10-11T13:18:24Z</dcterms:modified>
</cp:coreProperties>
</file>