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New Testament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temple    </w:t>
      </w:r>
      <w:r>
        <w:t xml:space="preserve">   soul    </w:t>
      </w:r>
      <w:r>
        <w:t xml:space="preserve">   salvation    </w:t>
      </w:r>
      <w:r>
        <w:t xml:space="preserve">   praise    </w:t>
      </w:r>
      <w:r>
        <w:t xml:space="preserve">   peace    </w:t>
      </w:r>
      <w:r>
        <w:t xml:space="preserve">   mercy    </w:t>
      </w:r>
      <w:r>
        <w:t xml:space="preserve">   mary    </w:t>
      </w:r>
      <w:r>
        <w:t xml:space="preserve">   joseph    </w:t>
      </w:r>
      <w:r>
        <w:t xml:space="preserve">   honor    </w:t>
      </w:r>
      <w:r>
        <w:t xml:space="preserve">   glory    </w:t>
      </w:r>
      <w:r>
        <w:t xml:space="preserve">   blood    </w:t>
      </w:r>
      <w:r>
        <w:t xml:space="preserve">   baptize    </w:t>
      </w:r>
      <w:r>
        <w:t xml:space="preserve">   apostle    </w:t>
      </w:r>
      <w:r>
        <w:t xml:space="preserve">   Faith    </w:t>
      </w:r>
      <w:r>
        <w:t xml:space="preserve">   Hope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Testament Word Search</dc:title>
  <dcterms:created xsi:type="dcterms:W3CDTF">2021-10-11T13:17:08Z</dcterms:created>
  <dcterms:modified xsi:type="dcterms:W3CDTF">2021-10-11T13:17:08Z</dcterms:modified>
</cp:coreProperties>
</file>