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immaterial part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disposition to be kind and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titled peer of the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 individual you are not acquainted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 of influencing by exciting hope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complete confidence in a person or plan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elegance and beauty of movement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state of high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house of the 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fluid that is pumped through the body by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prevailing during the absence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celestial body of hot gases that radiates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or investigation of ancestry and 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tangible symbol signifying approval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trial of being willing to follow commands 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 of testing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general feeling that some desire will be fulfilled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Words</dc:title>
  <dcterms:created xsi:type="dcterms:W3CDTF">2021-10-11T13:18:51Z</dcterms:created>
  <dcterms:modified xsi:type="dcterms:W3CDTF">2021-10-11T13:18:51Z</dcterms:modified>
</cp:coreProperties>
</file>