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believers    </w:t>
      </w:r>
      <w:r>
        <w:t xml:space="preserve">   vine    </w:t>
      </w:r>
      <w:r>
        <w:t xml:space="preserve">   Temple    </w:t>
      </w:r>
      <w:r>
        <w:t xml:space="preserve">   Zechariah    </w:t>
      </w:r>
      <w:r>
        <w:t xml:space="preserve">   Elizabeth    </w:t>
      </w:r>
      <w:r>
        <w:t xml:space="preserve">   Gabriel    </w:t>
      </w:r>
      <w:r>
        <w:t xml:space="preserve">   sabbath    </w:t>
      </w:r>
      <w:r>
        <w:t xml:space="preserve">   Pilate    </w:t>
      </w:r>
      <w:r>
        <w:t xml:space="preserve">   trinity    </w:t>
      </w:r>
      <w:r>
        <w:t xml:space="preserve">   Holy Spirit    </w:t>
      </w:r>
      <w:r>
        <w:t xml:space="preserve">   God    </w:t>
      </w:r>
      <w:r>
        <w:t xml:space="preserve">   Lord    </w:t>
      </w:r>
      <w:r>
        <w:t xml:space="preserve">   transfiguration    </w:t>
      </w:r>
      <w:r>
        <w:t xml:space="preserve">   parable    </w:t>
      </w:r>
      <w:r>
        <w:t xml:space="preserve">   love    </w:t>
      </w:r>
      <w:r>
        <w:t xml:space="preserve">   hell    </w:t>
      </w:r>
      <w:r>
        <w:t xml:space="preserve">   heaven    </w:t>
      </w:r>
      <w:r>
        <w:t xml:space="preserve">   healing    </w:t>
      </w:r>
      <w:r>
        <w:t xml:space="preserve">   baptism    </w:t>
      </w:r>
      <w:r>
        <w:t xml:space="preserve">   Disciple    </w:t>
      </w:r>
      <w:r>
        <w:t xml:space="preserve">   Nazareth    </w:t>
      </w:r>
      <w:r>
        <w:t xml:space="preserve">   epistle    </w:t>
      </w:r>
      <w:r>
        <w:t xml:space="preserve">   apostle    </w:t>
      </w:r>
      <w:r>
        <w:t xml:space="preserve">   sin    </w:t>
      </w:r>
      <w:r>
        <w:t xml:space="preserve">   salvation    </w:t>
      </w:r>
      <w:r>
        <w:t xml:space="preserve">   Judea    </w:t>
      </w:r>
      <w:r>
        <w:t xml:space="preserve">   Bethlehem    </w:t>
      </w:r>
      <w:r>
        <w:t xml:space="preserve">   beatitudes    </w:t>
      </w:r>
      <w:r>
        <w:t xml:space="preserve">   parables    </w:t>
      </w:r>
      <w:r>
        <w:t xml:space="preserve">   kings    </w:t>
      </w:r>
      <w:r>
        <w:t xml:space="preserve">   angels    </w:t>
      </w:r>
      <w:r>
        <w:t xml:space="preserve">   shepherds    </w:t>
      </w:r>
      <w:r>
        <w:t xml:space="preserve">   King Herod    </w:t>
      </w:r>
      <w:r>
        <w:t xml:space="preserve">   Joseph    </w:t>
      </w:r>
      <w:r>
        <w:t xml:space="preserve">   Mary    </w:t>
      </w:r>
      <w:r>
        <w:t xml:space="preserve">   Revelations    </w:t>
      </w:r>
      <w:r>
        <w:t xml:space="preserve">   Jude    </w:t>
      </w:r>
      <w:r>
        <w:t xml:space="preserve">   Jesus    </w:t>
      </w:r>
      <w:r>
        <w:t xml:space="preserve">  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Thessalonians    </w:t>
      </w:r>
      <w:r>
        <w:t xml:space="preserve">   Colossians    </w:t>
      </w:r>
      <w:r>
        <w:t xml:space="preserve">   Philippines    </w:t>
      </w:r>
      <w:r>
        <w:t xml:space="preserve">   Ephesians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2021-10-11T13:17:44Z</dcterms:created>
  <dcterms:modified xsi:type="dcterms:W3CDTF">2021-10-11T13:17:44Z</dcterms:modified>
</cp:coreProperties>
</file>