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Testament books and quick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epistles(letters) written by Paul or circulated by his disciples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80-90(within a decade on either 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 letters written for the entire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80-110(probably 90s)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highly symbolic work written in the apocalyptic style that tells of visions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dialect that the New Testament was written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continuation of the gospel of Luke, narrates the spread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 called a letter it is most likely a sermon or homily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Narratives about Jesus's public ministry of teaching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60-75(most likely 68-73)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85 (within five years on either end)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 and quick facts</dc:title>
  <dcterms:created xsi:type="dcterms:W3CDTF">2021-10-11T13:17:17Z</dcterms:created>
  <dcterms:modified xsi:type="dcterms:W3CDTF">2021-10-11T13:17:17Z</dcterms:modified>
</cp:coreProperties>
</file>