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parable stresses on the hardship to get 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parable talks about God's word as a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parable talks about Jesus rejoicing when he finds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parable talks about the growth of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parable is about Jesus being a gate and giving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parable talks about being prepared for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parable talks about the gifts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first new testament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parable says all are equal last is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book has the parable of the Tenants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parable explains why there are bad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parable talks about strong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parable talks about rejection from chosen people (MT)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parable is about a priest and a Levite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another parable talking of the chosen people's rejection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puzzle</dc:title>
  <dcterms:created xsi:type="dcterms:W3CDTF">2021-10-11T13:17:41Z</dcterms:created>
  <dcterms:modified xsi:type="dcterms:W3CDTF">2021-10-11T13:17:41Z</dcterms:modified>
</cp:coreProperties>
</file>