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New Testment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24th Book of the New testament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Fifth Book of the New Testament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17th Book of the New Testament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First Book New Testament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18 Book of the New Testament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4th Book of the New Testament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First Four Books of the New Testament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22nd Book of the New Testament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Second part of the Bible is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12th Book of the New Testament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20th Book of the New Testament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10th Book of the New Testament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3rd book of the New Testament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19th Book of the New Testament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17th Book of the New Testament </w:t>
            </w:r>
          </w:p>
        </w:tc>
      </w:tr>
    </w:tbl>
    <w:p>
      <w:pPr>
        <w:pStyle w:val="WordBankMedium"/>
      </w:pPr>
      <w:r>
        <w:t xml:space="preserve">   Gospels    </w:t>
      </w:r>
      <w:r>
        <w:t xml:space="preserve">   Old-Testament    </w:t>
      </w:r>
      <w:r>
        <w:t xml:space="preserve">   Hebrews    </w:t>
      </w:r>
      <w:r>
        <w:t xml:space="preserve">   Colossians    </w:t>
      </w:r>
      <w:r>
        <w:t xml:space="preserve">   James    </w:t>
      </w:r>
      <w:r>
        <w:t xml:space="preserve">   2nd-John    </w:t>
      </w:r>
      <w:r>
        <w:t xml:space="preserve">   Matthew    </w:t>
      </w:r>
      <w:r>
        <w:t xml:space="preserve">   Acts    </w:t>
      </w:r>
      <w:r>
        <w:t xml:space="preserve">   Luke    </w:t>
      </w:r>
      <w:r>
        <w:t xml:space="preserve">   John    </w:t>
      </w:r>
      <w:r>
        <w:t xml:space="preserve">   Ephesians    </w:t>
      </w:r>
      <w:r>
        <w:t xml:space="preserve">   2nd-Peter    </w:t>
      </w:r>
      <w:r>
        <w:t xml:space="preserve">   Revelation     </w:t>
      </w:r>
      <w:r>
        <w:t xml:space="preserve">   Titus    </w:t>
      </w:r>
      <w:r>
        <w:t xml:space="preserve">   Philemon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Testment</dc:title>
  <dcterms:created xsi:type="dcterms:W3CDTF">2021-10-11T13:18:06Z</dcterms:created>
  <dcterms:modified xsi:type="dcterms:W3CDTF">2021-10-11T13:18:06Z</dcterms:modified>
</cp:coreProperties>
</file>