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To Kerith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BIBLE    </w:t>
      </w:r>
      <w:r>
        <w:t xml:space="preserve">   BOUNCE    </w:t>
      </w:r>
      <w:r>
        <w:t xml:space="preserve">   CHRISTIANITY    </w:t>
      </w:r>
      <w:r>
        <w:t xml:space="preserve">   CHURCH    </w:t>
      </w:r>
      <w:r>
        <w:t xml:space="preserve">   COMMUNION    </w:t>
      </w:r>
      <w:r>
        <w:t xml:space="preserve">   COMMUNITY    </w:t>
      </w:r>
      <w:r>
        <w:t xml:space="preserve">   FAITH    </w:t>
      </w:r>
      <w:r>
        <w:t xml:space="preserve">   GOD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KERITH    </w:t>
      </w:r>
      <w:r>
        <w:t xml:space="preserve">   LIFE    </w:t>
      </w:r>
      <w:r>
        <w:t xml:space="preserve">   PRAISE    </w:t>
      </w:r>
      <w:r>
        <w:t xml:space="preserve">   PRAYER    </w:t>
      </w:r>
      <w:r>
        <w:t xml:space="preserve">   REDEEMER    </w:t>
      </w:r>
      <w:r>
        <w:t xml:space="preserve">   RESURRECTION    </w:t>
      </w:r>
      <w:r>
        <w:t xml:space="preserve">   RUN    </w:t>
      </w:r>
      <w:r>
        <w:t xml:space="preserve">   SCRIPTURE    </w:t>
      </w:r>
      <w:r>
        <w:t xml:space="preserve">   SPRINT    </w:t>
      </w:r>
      <w:r>
        <w:t xml:space="preserve">   SUNDAYS    </w:t>
      </w:r>
      <w:r>
        <w:t xml:space="preserve">   UNLEASHED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To Kerith Wordsearch</dc:title>
  <dcterms:created xsi:type="dcterms:W3CDTF">2021-10-11T13:18:01Z</dcterms:created>
  <dcterms:modified xsi:type="dcterms:W3CDTF">2021-10-11T13:18:01Z</dcterms:modified>
</cp:coreProperties>
</file>