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Traditional Reimbursement Models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were covered under an employer-sponsored group plan before the enforcement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Models for delivering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type of healthcare policy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a major portion of your medical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may purchase coverage that is eligible for federal subsides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must occur across all ranges of care that provides a logical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payments to be posted to patients accounts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market policy normally has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individual or firm in whose name an insurance policy is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secondary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or she agrees to accept the amount allowed by carriers as payment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Comprehensive listing of medical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Traditional Reimbursement Models </dc:title>
  <dcterms:created xsi:type="dcterms:W3CDTF">2021-10-11T13:18:22Z</dcterms:created>
  <dcterms:modified xsi:type="dcterms:W3CDTF">2021-10-11T13:18:22Z</dcterms:modified>
</cp:coreProperties>
</file>