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Universe Contents Introduced in Minor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Street Fighter    </w:t>
      </w:r>
      <w:r>
        <w:t xml:space="preserve">   Pac-Man    </w:t>
      </w:r>
      <w:r>
        <w:t xml:space="preserve">   My Little Pony    </w:t>
      </w:r>
      <w:r>
        <w:t xml:space="preserve">   Punch-Out!!    </w:t>
      </w:r>
      <w:r>
        <w:t xml:space="preserve">   Wii3DSU Fit    </w:t>
      </w:r>
      <w:r>
        <w:t xml:space="preserve">   Animal Crossing    </w:t>
      </w:r>
      <w:r>
        <w:t xml:space="preserve">   Wario    </w:t>
      </w:r>
      <w:r>
        <w:t xml:space="preserve">   Kid Icarus    </w:t>
      </w:r>
      <w:r>
        <w:t xml:space="preserve">   F-Zero    </w:t>
      </w:r>
      <w:r>
        <w:t xml:space="preserve">   Earthbound    </w:t>
      </w:r>
      <w:r>
        <w:t xml:space="preserve">   Pokemon    </w:t>
      </w:r>
      <w:r>
        <w:t xml:space="preserve">   Star Fox    </w:t>
      </w:r>
      <w:r>
        <w:t xml:space="preserve">   Kirby    </w:t>
      </w:r>
      <w:r>
        <w:t xml:space="preserve">   Yoshi    </w:t>
      </w:r>
      <w:r>
        <w:t xml:space="preserve">   Metroid    </w:t>
      </w:r>
      <w:r>
        <w:t xml:space="preserve">   Legend of Zelda    </w:t>
      </w:r>
      <w:r>
        <w:t xml:space="preserve">   Donkey Kong    </w:t>
      </w:r>
      <w:r>
        <w:t xml:space="preserve">   Super Mario    </w:t>
      </w:r>
      <w:r>
        <w:t xml:space="preserve">   Wii3DSU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Universe Contents Introduced in Minor</dc:title>
  <dcterms:created xsi:type="dcterms:W3CDTF">2021-10-11T13:18:53Z</dcterms:created>
  <dcterms:modified xsi:type="dcterms:W3CDTF">2021-10-11T13:18:53Z</dcterms:modified>
</cp:coreProperties>
</file>