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wheel or tiller by which a ship is steered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aggressive attack on or refutation of the opinions or principles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man's wig of the 17th and 18th centuries, usually powdered and gathered at the back of the neck with a 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decorate or add beauty to, as by ornaments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excessive moralizing; self-righteous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built on the shore of or projecting into a harbor, stream, etc., so that vessels may be moored alongside to load or unload or to lie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flexed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agreeably stimulating, interesting,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often violent whirlpool sucking in objects within a given radius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 Words </dc:title>
  <dcterms:created xsi:type="dcterms:W3CDTF">2021-10-11T13:18:17Z</dcterms:created>
  <dcterms:modified xsi:type="dcterms:W3CDTF">2021-10-11T13:18:17Z</dcterms:modified>
</cp:coreProperties>
</file>