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Vocab Words From Kite Runner.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Garrulous    </w:t>
      </w:r>
      <w:r>
        <w:t xml:space="preserve">   Anesthesiologists    </w:t>
      </w:r>
      <w:r>
        <w:t xml:space="preserve">   Martyrs    </w:t>
      </w:r>
      <w:r>
        <w:t xml:space="preserve">   Aficionados    </w:t>
      </w:r>
      <w:r>
        <w:t xml:space="preserve">   Bazaars    </w:t>
      </w:r>
      <w:r>
        <w:t xml:space="preserve">   Valiant    </w:t>
      </w:r>
      <w:r>
        <w:t xml:space="preserve">   Sohrab    </w:t>
      </w:r>
      <w:r>
        <w:t xml:space="preserve">   Trepidation    </w:t>
      </w:r>
      <w:r>
        <w:t xml:space="preserve">   Appendicitis    </w:t>
      </w:r>
      <w:r>
        <w:t xml:space="preserve">   Periphery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Vocab Words From Kite Runner. </dc:title>
  <dcterms:created xsi:type="dcterms:W3CDTF">2021-10-11T13:18:29Z</dcterms:created>
  <dcterms:modified xsi:type="dcterms:W3CDTF">2021-10-11T13:18:29Z</dcterms:modified>
</cp:coreProperties>
</file>