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Chilidish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atmosphere that is so intense you can feel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looks down of others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so amazed by something that you can't quite believe it's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a lot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</dc:title>
  <dcterms:created xsi:type="dcterms:W3CDTF">2021-10-11T13:17:39Z</dcterms:created>
  <dcterms:modified xsi:type="dcterms:W3CDTF">2021-10-11T13:17:39Z</dcterms:modified>
</cp:coreProperties>
</file>