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produced of an agricultural or industrial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process of closing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Counteract (something) by having an equal and opposite force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having a profound or clear effect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chances or likelihood of something happening or being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to be paid, such as an installment, for a contract of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severe shock, distress, or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is intended to discourage someone from doing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Available for use by option of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prolonged period of low rainfall,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keeping something harmful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government revenue, especially taxes.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Vocabulary Crossword</dc:title>
  <dcterms:created xsi:type="dcterms:W3CDTF">2021-10-11T13:18:37Z</dcterms:created>
  <dcterms:modified xsi:type="dcterms:W3CDTF">2021-10-11T13:18:37Z</dcterms:modified>
</cp:coreProperties>
</file>