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Vocabulary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test for scientists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onward, keep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planet you live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8 in a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healthy to eat, not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show someone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of something, most hot, most cold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gathering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second month of the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Boring lessons in a language to learn how to speak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Activity we do to keep healthy.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things you like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to remember, "To.......new things"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protect something valuable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Well-known by everybody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arrive before the correct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Vocabulary Practice</dc:title>
  <dcterms:created xsi:type="dcterms:W3CDTF">2021-10-11T13:18:15Z</dcterms:created>
  <dcterms:modified xsi:type="dcterms:W3CDTF">2021-10-11T13:18:15Z</dcterms:modified>
</cp:coreProperties>
</file>