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startle into sudden activity; stimulate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or done without previous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intrusive or presumptuous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profound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or carried out to cause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or develop into sudden activity;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clothes, overalls, etc., of blue 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insufficient, little, or no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tremble with excitement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go aimlessly without finding or reaching one's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Words</dc:title>
  <dcterms:created xsi:type="dcterms:W3CDTF">2021-10-11T13:17:34Z</dcterms:created>
  <dcterms:modified xsi:type="dcterms:W3CDTF">2021-10-11T13:17:34Z</dcterms:modified>
</cp:coreProperties>
</file>