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New Vocabulary from Dork Diaries: Tales from a Not-So- Friendly Frenemy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stare or gape stupidly.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of special beauty or charm, or rare and appealing excellence, as a face, a flower, coloring, music, or poetry.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relating to, or being high quality, expensive, or specialty food typically requiring elaborate and expert preparation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A sudden feeling of compassion, sorrow, or anguish, or an act that causes such feeling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feeling that a person or a thing is beneath consideration, worthless, or deserving scorn: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mood or display of sullen aloofness or withdrawal: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a way that suggests the presence of danger; threateningly: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marked by originality, resourcefulness, and cleverness in conception or execution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attention-drawing, often wildly playful or funny act or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relating to, or produced by mutation</w:t>
            </w:r>
          </w:p>
        </w:tc>
      </w:tr>
    </w:tbl>
    <w:p>
      <w:pPr>
        <w:pStyle w:val="WordBankLarge"/>
      </w:pPr>
      <w:r>
        <w:t xml:space="preserve">   antic    </w:t>
      </w:r>
      <w:r>
        <w:t xml:space="preserve">   mutant    </w:t>
      </w:r>
      <w:r>
        <w:t xml:space="preserve">   wrenchingly    </w:t>
      </w:r>
      <w:r>
        <w:t xml:space="preserve">   exquisite    </w:t>
      </w:r>
      <w:r>
        <w:t xml:space="preserve">   gourmet    </w:t>
      </w:r>
      <w:r>
        <w:t xml:space="preserve">   contempt    </w:t>
      </w:r>
      <w:r>
        <w:t xml:space="preserve">   menacingly    </w:t>
      </w:r>
      <w:r>
        <w:t xml:space="preserve">   gawker    </w:t>
      </w:r>
      <w:r>
        <w:t xml:space="preserve">   sulking    </w:t>
      </w:r>
      <w:r>
        <w:t xml:space="preserve">   ingenious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Vocabulary from Dork Diaries: Tales from a Not-So- Friendly Frenemy</dc:title>
  <dcterms:created xsi:type="dcterms:W3CDTF">2021-10-11T13:17:54Z</dcterms:created>
  <dcterms:modified xsi:type="dcterms:W3CDTF">2021-10-11T13:17:54Z</dcterms:modified>
</cp:coreProperties>
</file>