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I ___ 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as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old but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go here when I am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 ball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went on a plane you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sewing thread is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lost this and got $10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kittens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sided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witches ride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eat soup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plants ______ big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glue two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spying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Words</dc:title>
  <dcterms:created xsi:type="dcterms:W3CDTF">2021-10-11T13:18:28Z</dcterms:created>
  <dcterms:modified xsi:type="dcterms:W3CDTF">2021-10-11T13:18:28Z</dcterms:modified>
</cp:coreProperties>
</file>