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willing or eager to 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displacement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fond or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friend, lively and enjoyable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a calm attitude towards a disappointment.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hopeful and confident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adapt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showing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clever or bright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idea or a plan.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sympathy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minded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witted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 </dc:title>
  <dcterms:created xsi:type="dcterms:W3CDTF">2021-10-11T13:17:27Z</dcterms:created>
  <dcterms:modified xsi:type="dcterms:W3CDTF">2021-10-11T13:17:27Z</dcterms:modified>
</cp:coreProperties>
</file>