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Oh, I so like the 1970s fashion. What a ___________ for good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Germany they drink a lot of beer. Do you know the amount of their yearly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Uh oh! Why did you not ____________ all the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tries to _________ her ideas on us. We don't always agree.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 (two words) the rain, we will not train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Ugh, I hate __________ cheese and meat.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getting old and _____________ forgets names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of the boy in class was terrible! He disturbed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all the students something. He is making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chocolate. When I see chocolate, I have a ____________ to eat it!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</dc:title>
  <dcterms:created xsi:type="dcterms:W3CDTF">2021-10-11T13:19:06Z</dcterms:created>
  <dcterms:modified xsi:type="dcterms:W3CDTF">2021-10-11T13:19:06Z</dcterms:modified>
</cp:coreProperties>
</file>