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 5M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Aunt Glo    </w:t>
      </w:r>
      <w:r>
        <w:t xml:space="preserve">   operating system    </w:t>
      </w:r>
      <w:r>
        <w:t xml:space="preserve">   the weather    </w:t>
      </w:r>
      <w:r>
        <w:t xml:space="preserve">   flurry    </w:t>
      </w:r>
      <w:r>
        <w:t xml:space="preserve">   fluttering    </w:t>
      </w:r>
      <w:r>
        <w:t xml:space="preserve">   floating    </w:t>
      </w:r>
      <w:r>
        <w:t xml:space="preserve">   glistening    </w:t>
      </w:r>
      <w:r>
        <w:t xml:space="preserve">   snow    </w:t>
      </w:r>
      <w:r>
        <w:t xml:space="preserve">   pod    </w:t>
      </w:r>
      <w:r>
        <w:t xml:space="preserve">   tube    </w:t>
      </w:r>
      <w:r>
        <w:t xml:space="preserve">   Kat    </w:t>
      </w:r>
      <w:r>
        <w:t xml:space="preserve">   Ted    </w:t>
      </w:r>
      <w:r>
        <w:t xml:space="preserve">   Salim    </w:t>
      </w:r>
      <w:r>
        <w:t xml:space="preserve">   photographs    </w:t>
      </w:r>
      <w:r>
        <w:t xml:space="preserve">   bicycle wheel in the sky    </w:t>
      </w:r>
      <w:r>
        <w:t xml:space="preserve">   London Eye    </w:t>
      </w:r>
      <w:r>
        <w:t xml:space="preserve">   topological    </w:t>
      </w:r>
      <w:r>
        <w:t xml:space="preserve">   topographical    </w:t>
      </w:r>
      <w:r>
        <w:t xml:space="preserve">   laughing my head off    </w:t>
      </w:r>
      <w:r>
        <w:t xml:space="preserve">   oesophagus    </w:t>
      </w:r>
      <w:r>
        <w:t xml:space="preserve">   jubilant    </w:t>
      </w:r>
      <w:r>
        <w:t xml:space="preserve">   contemplate    </w:t>
      </w:r>
      <w:r>
        <w:t xml:space="preserve">   germinate    </w:t>
      </w:r>
      <w:r>
        <w:t xml:space="preserve">   bamboozled    </w:t>
      </w:r>
      <w:r>
        <w:t xml:space="preserve">   devoured    </w:t>
      </w:r>
      <w:r>
        <w:t xml:space="preserve">   plethora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 5M</dc:title>
  <dcterms:created xsi:type="dcterms:W3CDTF">2021-10-11T13:18:01Z</dcterms:created>
  <dcterms:modified xsi:type="dcterms:W3CDTF">2021-10-11T13:18:01Z</dcterms:modified>
</cp:coreProperties>
</file>