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Words &amp; Dazzling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Abrupt or taciturn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 or rot and produce a fetid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respect for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with a vaccine to produce immunity against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with a slow, shuffling, awkward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porch or veranda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 in or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Unwilling and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Unpleasantly damp and cold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row of columns supporting a roof, an entablature or arcade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Relentlessly gloomy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or suggestive of drowsiness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chronic or persistent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Insubstantial and easily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Entertain or amuse with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Firm, dry and brittle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Unpleasantly warm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Unpleasantly bright in colour </w:t>
            </w:r>
          </w:p>
        </w:tc>
      </w:tr>
    </w:tbl>
    <w:p>
      <w:pPr>
        <w:pStyle w:val="WordBankLarge"/>
      </w:pPr>
      <w:r>
        <w:t xml:space="preserve">   Dour     </w:t>
      </w:r>
      <w:r>
        <w:t xml:space="preserve">   Gruffly    </w:t>
      </w:r>
      <w:r>
        <w:t xml:space="preserve">   Regale    </w:t>
      </w:r>
      <w:r>
        <w:t xml:space="preserve">   Inoculate    </w:t>
      </w:r>
      <w:r>
        <w:t xml:space="preserve">   Shamble    </w:t>
      </w:r>
      <w:r>
        <w:t xml:space="preserve">   Lanai    </w:t>
      </w:r>
      <w:r>
        <w:t xml:space="preserve">   Moniker    </w:t>
      </w:r>
      <w:r>
        <w:t xml:space="preserve">   Dementia     </w:t>
      </w:r>
      <w:r>
        <w:t xml:space="preserve">   Reverence     </w:t>
      </w:r>
      <w:r>
        <w:t xml:space="preserve">   Colonnade     </w:t>
      </w:r>
      <w:r>
        <w:t xml:space="preserve">   Lurid    </w:t>
      </w:r>
      <w:r>
        <w:t xml:space="preserve">   Putrefying    </w:t>
      </w:r>
      <w:r>
        <w:t xml:space="preserve">   Peculiar    </w:t>
      </w:r>
      <w:r>
        <w:t xml:space="preserve">   Flimsiest    </w:t>
      </w:r>
      <w:r>
        <w:t xml:space="preserve">   Somnolent    </w:t>
      </w:r>
      <w:r>
        <w:t xml:space="preserve">   Dank    </w:t>
      </w:r>
      <w:r>
        <w:t xml:space="preserve">   Crisp     </w:t>
      </w:r>
      <w:r>
        <w:t xml:space="preserve">   Reluctant     </w:t>
      </w:r>
      <w:r>
        <w:t xml:space="preserve">   Aloft    </w:t>
      </w:r>
      <w:r>
        <w:t xml:space="preserve">   Muggy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&amp; Dazzling Adjectives </dc:title>
  <dcterms:created xsi:type="dcterms:W3CDTF">2021-10-11T13:17:59Z</dcterms:created>
  <dcterms:modified xsi:type="dcterms:W3CDTF">2021-10-11T13:17:59Z</dcterms:modified>
</cp:coreProperties>
</file>