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Words From 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band, chair, fire,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board, Christmas, credit,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room, cup, dash,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bath, service, class,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chatter, gear, room,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head, coast, dead,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clip, news, wall,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guest, hold, boarding,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flower, coffee, hole,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candle, flood, house,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arm, woman, push,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cloth, coffee, spoon,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end, guide, mark, scrap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basket, eye, snow,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father, foot, ladder,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page, cow, friend,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fall, proof, salt,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box, card, goal,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hanger, over, rain,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battle, friend, space, wreck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From Old</dc:title>
  <dcterms:created xsi:type="dcterms:W3CDTF">2021-10-11T13:18:30Z</dcterms:created>
  <dcterms:modified xsi:type="dcterms:W3CDTF">2021-10-11T13:18:30Z</dcterms:modified>
</cp:coreProperties>
</file>