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Words from the Movie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Perfume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Words from the Movie</dc:title>
  <dcterms:created xsi:type="dcterms:W3CDTF">2021-10-11T13:18:46Z</dcterms:created>
  <dcterms:modified xsi:type="dcterms:W3CDTF">2021-10-11T13:18:46Z</dcterms:modified>
</cp:coreProperties>
</file>