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Words in "Kite Runner"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"You" in Farsi, often used in the ablative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"Life goes on"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extravagant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woman of rank or position, especially in Turkey and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greeting among Arabic speaking countries and Muslims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Words in "Kite Runner"</dc:title>
  <dcterms:created xsi:type="dcterms:W3CDTF">2021-10-11T13:18:26Z</dcterms:created>
  <dcterms:modified xsi:type="dcterms:W3CDTF">2021-10-11T13:18:26Z</dcterms:modified>
</cp:coreProperties>
</file>