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measured a star(sun)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the angle of an astral body from the horizon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“G” that involves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Explorer that led 7 voyages that went to Southeast Asia and Eastern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Vasco Da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the Pacific Ocean by crossing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“G” that involves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boat with a rounded bottom, useful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Helped to figure out which direction were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triangular shaped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Discovered New York State, Canada and Hudson Bay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conquistador who conquered the Aztecs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biggest main ship Columbus sailed with on his most famous voyage.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"G" that has to do with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 is named after this explorer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explorer who has a game named after him and found a lot of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to discover the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up a school for navigation at Cape St. Vincent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Conquered Incas in Peru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Measures longitude and latitude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World</dc:title>
  <dcterms:created xsi:type="dcterms:W3CDTF">2022-08-22T21:56:27Z</dcterms:created>
  <dcterms:modified xsi:type="dcterms:W3CDTF">2022-08-22T21:56:27Z</dcterms:modified>
</cp:coreProperties>
</file>