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World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1400-1600 is the years that the ____ __ ______ occured.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first explorer to reach the new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of people were in the New World 500 years before Christopher Columbus?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document was the first democratic government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 Spanish soldier or explorer.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runs the 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runs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ocean did the explorers sail across to get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can you find roaming bison?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Southwest Native Americans used this method to get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Source is an origional document. EX (a page from the puritans bible)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runs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map shows rivers, lakes,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Explorers sailed to the New world mainly to search for ____ and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Maps that show cities, states, countries and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Source is written about the original object or event. EX (textbook)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 Explorers</dc:title>
  <dcterms:created xsi:type="dcterms:W3CDTF">2021-10-11T13:17:54Z</dcterms:created>
  <dcterms:modified xsi:type="dcterms:W3CDTF">2021-10-11T13:17:54Z</dcterms:modified>
</cp:coreProperties>
</file>