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World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potatoes    </w:t>
      </w:r>
      <w:r>
        <w:t xml:space="preserve">   beans    </w:t>
      </w:r>
      <w:r>
        <w:t xml:space="preserve">   corn    </w:t>
      </w:r>
      <w:r>
        <w:t xml:space="preserve">   archaeologists    </w:t>
      </w:r>
      <w:r>
        <w:t xml:space="preserve">   explorers    </w:t>
      </w:r>
      <w:r>
        <w:t xml:space="preserve">   compass    </w:t>
      </w:r>
      <w:r>
        <w:t xml:space="preserve">   astrolabe    </w:t>
      </w:r>
      <w:r>
        <w:t xml:space="preserve">   flag    </w:t>
      </w:r>
      <w:r>
        <w:t xml:space="preserve">   bible    </w:t>
      </w:r>
      <w:r>
        <w:t xml:space="preserve">   cashcrop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World Objects</dc:title>
  <dcterms:created xsi:type="dcterms:W3CDTF">2021-10-11T13:18:08Z</dcterms:created>
  <dcterms:modified xsi:type="dcterms:W3CDTF">2021-10-11T13:18:08Z</dcterms:modified>
</cp:coreProperties>
</file>