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New World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Barber    </w:t>
      </w:r>
      <w:r>
        <w:t xml:space="preserve">   Beer    </w:t>
      </w:r>
      <w:r>
        <w:t xml:space="preserve">   Bow    </w:t>
      </w:r>
      <w:r>
        <w:t xml:space="preserve">   Cabin    </w:t>
      </w:r>
      <w:r>
        <w:t xml:space="preserve">   Cabin Boy    </w:t>
      </w:r>
      <w:r>
        <w:t xml:space="preserve">   Captain    </w:t>
      </w:r>
      <w:r>
        <w:t xml:space="preserve">   Chronometer    </w:t>
      </w:r>
      <w:r>
        <w:t xml:space="preserve">   Compass    </w:t>
      </w:r>
      <w:r>
        <w:t xml:space="preserve">   Doctor    </w:t>
      </w:r>
      <w:r>
        <w:t xml:space="preserve">   Dried Fruit    </w:t>
      </w:r>
      <w:r>
        <w:t xml:space="preserve">   Explorers    </w:t>
      </w:r>
      <w:r>
        <w:t xml:space="preserve">   First Mate    </w:t>
      </w:r>
      <w:r>
        <w:t xml:space="preserve">   Fish    </w:t>
      </w:r>
      <w:r>
        <w:t xml:space="preserve">   Golden Age    </w:t>
      </w:r>
      <w:r>
        <w:t xml:space="preserve">   Hardtack Biscuit    </w:t>
      </w:r>
      <w:r>
        <w:t xml:space="preserve">   Hull    </w:t>
      </w:r>
      <w:r>
        <w:t xml:space="preserve">   Mast    </w:t>
      </w:r>
      <w:r>
        <w:t xml:space="preserve">   Meat    </w:t>
      </w:r>
      <w:r>
        <w:t xml:space="preserve">   Poop Deck    </w:t>
      </w:r>
      <w:r>
        <w:t xml:space="preserve">   Port    </w:t>
      </w:r>
      <w:r>
        <w:t xml:space="preserve">   Rudder    </w:t>
      </w:r>
      <w:r>
        <w:t xml:space="preserve">   Sailor    </w:t>
      </w:r>
      <w:r>
        <w:t xml:space="preserve">   Sails    </w:t>
      </w:r>
      <w:r>
        <w:t xml:space="preserve">   Salt    </w:t>
      </w:r>
      <w:r>
        <w:t xml:space="preserve">   Scurvy    </w:t>
      </w:r>
      <w:r>
        <w:t xml:space="preserve">   Sextant    </w:t>
      </w:r>
      <w:r>
        <w:t xml:space="preserve">   Starboard    </w:t>
      </w:r>
      <w:r>
        <w:t xml:space="preserve">   Stern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World Search</dc:title>
  <dcterms:created xsi:type="dcterms:W3CDTF">2021-10-11T13:18:19Z</dcterms:created>
  <dcterms:modified xsi:type="dcterms:W3CDTF">2021-10-11T13:18:19Z</dcterms:modified>
</cp:coreProperties>
</file>