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World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cashcrop    </w:t>
      </w:r>
      <w:r>
        <w:t xml:space="preserve">   smallpox    </w:t>
      </w:r>
      <w:r>
        <w:t xml:space="preserve">   columbianexchange    </w:t>
      </w:r>
      <w:r>
        <w:t xml:space="preserve">   indigenous    </w:t>
      </w:r>
      <w:r>
        <w:t xml:space="preserve">   tradingposts    </w:t>
      </w:r>
      <w:r>
        <w:t xml:space="preserve">   triangulartrade    </w:t>
      </w:r>
      <w:r>
        <w:t xml:space="preserve">   herdanandcortez    </w:t>
      </w:r>
      <w:r>
        <w:t xml:space="preserve">   fransiscopizzaro    </w:t>
      </w:r>
      <w:r>
        <w:t xml:space="preserve">   jacquescartier    </w:t>
      </w:r>
      <w:r>
        <w:t xml:space="preserve">   princehenrythenavigator    </w:t>
      </w:r>
      <w:r>
        <w:t xml:space="preserve">   circumnavigation    </w:t>
      </w:r>
      <w:r>
        <w:t xml:space="preserve">   ferdinandmagellan    </w:t>
      </w:r>
      <w:r>
        <w:t xml:space="preserve">   sirfrancisdrake    </w:t>
      </w:r>
      <w:r>
        <w:t xml:space="preserve">   christophercolumbus    </w:t>
      </w:r>
      <w:r>
        <w:t xml:space="preserve">   Vascodagama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 Terms</dc:title>
  <dcterms:created xsi:type="dcterms:W3CDTF">2021-10-11T13:18:24Z</dcterms:created>
  <dcterms:modified xsi:type="dcterms:W3CDTF">2021-10-11T13:18:24Z</dcterms:modified>
</cp:coreProperties>
</file>