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World Translation of the Holy Scriptures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second kings    </w:t>
      </w:r>
      <w:r>
        <w:t xml:space="preserve">   haggai    </w:t>
      </w:r>
      <w:r>
        <w:t xml:space="preserve">   amos    </w:t>
      </w:r>
      <w:r>
        <w:t xml:space="preserve">   ruth    </w:t>
      </w:r>
      <w:r>
        <w:t xml:space="preserve">   job    </w:t>
      </w:r>
      <w:r>
        <w:t xml:space="preserve">   song of solomon    </w:t>
      </w:r>
      <w:r>
        <w:t xml:space="preserve">   first john    </w:t>
      </w:r>
      <w:r>
        <w:t xml:space="preserve">   second john    </w:t>
      </w:r>
      <w:r>
        <w:t xml:space="preserve">   third john    </w:t>
      </w:r>
      <w:r>
        <w:t xml:space="preserve">   jude    </w:t>
      </w:r>
      <w:r>
        <w:t xml:space="preserve">   revelation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World Translation of the Holy Scriptures</dc:title>
  <dcterms:created xsi:type="dcterms:W3CDTF">2021-10-11T13:18:22Z</dcterms:created>
  <dcterms:modified xsi:type="dcterms:W3CDTF">2021-10-11T13:18:22Z</dcterms:modified>
</cp:coreProperties>
</file>