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Plans    </w:t>
      </w:r>
      <w:r>
        <w:t xml:space="preserve">   Food    </w:t>
      </w:r>
      <w:r>
        <w:t xml:space="preserve">   Out with the old    </w:t>
      </w:r>
      <w:r>
        <w:t xml:space="preserve">   In with the new    </w:t>
      </w:r>
      <w:r>
        <w:t xml:space="preserve">   Goals    </w:t>
      </w:r>
      <w:r>
        <w:t xml:space="preserve">   Football    </w:t>
      </w:r>
      <w:r>
        <w:t xml:space="preserve">   Bowl Games    </w:t>
      </w:r>
      <w:r>
        <w:t xml:space="preserve">   Parade    </w:t>
      </w:r>
      <w:r>
        <w:t xml:space="preserve">   Dance    </w:t>
      </w:r>
      <w:r>
        <w:t xml:space="preserve">   Game Night    </w:t>
      </w:r>
      <w:r>
        <w:t xml:space="preserve">   New Years Eve    </w:t>
      </w:r>
      <w:r>
        <w:t xml:space="preserve">   Times Square    </w:t>
      </w:r>
      <w:r>
        <w:t xml:space="preserve">   Celebrations    </w:t>
      </w:r>
      <w:r>
        <w:t xml:space="preserve">   Winter    </w:t>
      </w:r>
      <w:r>
        <w:t xml:space="preserve">   Hats    </w:t>
      </w:r>
      <w:r>
        <w:t xml:space="preserve">   Love    </w:t>
      </w:r>
      <w:r>
        <w:t xml:space="preserve">   Pajamas    </w:t>
      </w:r>
      <w:r>
        <w:t xml:space="preserve">   Movies    </w:t>
      </w:r>
      <w:r>
        <w:t xml:space="preserve">   Friends    </w:t>
      </w:r>
      <w:r>
        <w:t xml:space="preserve">   Family    </w:t>
      </w:r>
      <w:r>
        <w:t xml:space="preserve">   Fireworks    </w:t>
      </w:r>
      <w:r>
        <w:t xml:space="preserve">   Celebration    </w:t>
      </w:r>
      <w:r>
        <w:t xml:space="preserve">   Time    </w:t>
      </w:r>
      <w:r>
        <w:t xml:space="preserve">   Resolution    </w:t>
      </w:r>
      <w:r>
        <w:t xml:space="preserve">   Countdown    </w:t>
      </w:r>
      <w:r>
        <w:t xml:space="preserve">   Midnight    </w:t>
      </w:r>
      <w:r>
        <w:t xml:space="preserve">   January    </w:t>
      </w:r>
      <w:r>
        <w:t xml:space="preserve">   Twenty Twenty    </w:t>
      </w:r>
      <w:r>
        <w:t xml:space="preserve">   Decade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</dc:title>
  <dcterms:created xsi:type="dcterms:W3CDTF">2021-10-11T13:18:41Z</dcterms:created>
  <dcterms:modified xsi:type="dcterms:W3CDTF">2021-10-11T13:18:41Z</dcterms:modified>
</cp:coreProperties>
</file>