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 of these happen on 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parade take place on New Years day in Pasadena?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celebrate with these at 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people make at the start of a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month of the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happens in New York, Las Vegas and L.A. on New Years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watch right before New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"out with the old and in with the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do this when the clock strikes 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Time Square in New York what drops when it is 12:00 a.m.?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2020</dc:title>
  <dcterms:created xsi:type="dcterms:W3CDTF">2021-10-11T13:18:43Z</dcterms:created>
  <dcterms:modified xsi:type="dcterms:W3CDTF">2021-10-11T13:18:43Z</dcterms:modified>
</cp:coreProperties>
</file>