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2020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achieve    </w:t>
      </w:r>
      <w:r>
        <w:t xml:space="preserve">   brave    </w:t>
      </w:r>
      <w:r>
        <w:t xml:space="preserve">   strong    </w:t>
      </w:r>
      <w:r>
        <w:t xml:space="preserve">   learn    </w:t>
      </w:r>
      <w:r>
        <w:t xml:space="preserve">   gentle    </w:t>
      </w:r>
      <w:r>
        <w:t xml:space="preserve">   faith    </w:t>
      </w:r>
      <w:r>
        <w:t xml:space="preserve">   cherish    </w:t>
      </w:r>
      <w:r>
        <w:t xml:space="preserve">   forgive    </w:t>
      </w:r>
      <w:r>
        <w:t xml:space="preserve">   create    </w:t>
      </w:r>
      <w:r>
        <w:t xml:space="preserve">   kind    </w:t>
      </w:r>
      <w:r>
        <w:t xml:space="preserve">   grateful    </w:t>
      </w:r>
      <w:r>
        <w:t xml:space="preserve">   happy    </w:t>
      </w:r>
      <w:r>
        <w:t xml:space="preserve">   balance    </w:t>
      </w:r>
      <w:r>
        <w:t xml:space="preserve">   calm    </w:t>
      </w:r>
      <w:r>
        <w:t xml:space="preserve">   hope    </w:t>
      </w:r>
      <w:r>
        <w:t xml:space="preserve">   believe    </w:t>
      </w:r>
      <w:r>
        <w:t xml:space="preserve">   connect    </w:t>
      </w:r>
      <w:r>
        <w:t xml:space="preserve">   family    </w:t>
      </w:r>
      <w:r>
        <w:t xml:space="preserve">   bold    </w:t>
      </w:r>
      <w:r>
        <w:t xml:space="preserve">   focus    </w:t>
      </w:r>
      <w:r>
        <w:t xml:space="preserve">   grow    </w:t>
      </w:r>
      <w:r>
        <w:t xml:space="preserve">   grace    </w:t>
      </w:r>
      <w:r>
        <w:t xml:space="preserve">   love    </w:t>
      </w:r>
      <w:r>
        <w:t xml:space="preserve">   live    </w:t>
      </w:r>
      <w:r>
        <w:t xml:space="preserve">   laugh    </w:t>
      </w:r>
      <w:r>
        <w:t xml:space="preserve">  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2020 Resolution</dc:title>
  <dcterms:created xsi:type="dcterms:W3CDTF">2021-10-11T13:18:33Z</dcterms:created>
  <dcterms:modified xsi:type="dcterms:W3CDTF">2021-10-11T13:18:33Z</dcterms:modified>
</cp:coreProperties>
</file>